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CAABE" w14:textId="77777777" w:rsidR="00172C45" w:rsidRDefault="00000000">
      <w:pPr>
        <w:pStyle w:val="Titel"/>
      </w:pPr>
      <w:r>
        <w:t>EAU UroMent Mentor Profile Form</w:t>
      </w:r>
    </w:p>
    <w:p w14:paraId="436F0C19" w14:textId="77777777" w:rsidR="00172C45" w:rsidRDefault="00000000">
      <w:r>
        <w:t>This one-pager collects key information to support optimal mentor-mentee matching. Please complete all sections.</w:t>
      </w:r>
    </w:p>
    <w:p w14:paraId="162FE317" w14:textId="77777777" w:rsidR="00172C45" w:rsidRDefault="00000000">
      <w:pPr>
        <w:pStyle w:val="berschrift1"/>
      </w:pPr>
      <w:r>
        <w:t>✅ Basic Information</w:t>
      </w:r>
    </w:p>
    <w:p w14:paraId="4627B230" w14:textId="77777777" w:rsidR="00172C45" w:rsidRDefault="00000000">
      <w:r>
        <w:t>- Full Name:</w:t>
      </w:r>
      <w:r>
        <w:br/>
        <w:t>- Current Position &amp; Institution:</w:t>
      </w:r>
      <w:r>
        <w:br/>
        <w:t>- Country/Region:</w:t>
      </w:r>
      <w:r>
        <w:br/>
        <w:t>- Years of Experience in Urology:</w:t>
      </w:r>
      <w:r>
        <w:br/>
        <w:t>- EAU Involvement: (e.g., Section Office, Guidelines Office)</w:t>
      </w:r>
      <w:r>
        <w:br/>
        <w:t>- Languages Spoken:</w:t>
      </w:r>
    </w:p>
    <w:p w14:paraId="7BEBA431" w14:textId="77777777" w:rsidR="00172C45" w:rsidRDefault="00000000">
      <w:pPr>
        <w:pStyle w:val="berschrift1"/>
      </w:pPr>
      <w:r>
        <w:t>📈 Areas of Expertise (max. 5)</w:t>
      </w:r>
    </w:p>
    <w:p w14:paraId="1A06D3F4" w14:textId="77777777" w:rsidR="00172C45" w:rsidRDefault="00000000">
      <w:r>
        <w:t>Examples: Uro-oncology, robotic surgery, infections, LUTS, andrology, female urology, clinical trials.</w:t>
      </w:r>
      <w:r>
        <w:br/>
        <w:t>1.</w:t>
      </w:r>
      <w:r>
        <w:br/>
        <w:t>2.</w:t>
      </w:r>
      <w:r>
        <w:br/>
        <w:t>3.</w:t>
      </w:r>
      <w:r>
        <w:br/>
        <w:t>4.</w:t>
      </w:r>
      <w:r>
        <w:br/>
        <w:t>5.</w:t>
      </w:r>
    </w:p>
    <w:p w14:paraId="12FDFDB4" w14:textId="77777777" w:rsidR="00172C45" w:rsidRDefault="00000000">
      <w:pPr>
        <w:pStyle w:val="berschrift1"/>
      </w:pPr>
      <w:r>
        <w:t>📅 Availability &amp; Participation</w:t>
      </w:r>
    </w:p>
    <w:p w14:paraId="34FA8F80" w14:textId="77777777" w:rsidR="00172C45" w:rsidRDefault="00000000">
      <w:r>
        <w:t>- Preferred frequency of meetings: (e.g., monthly, bi-weekly)</w:t>
      </w:r>
      <w:r>
        <w:br/>
        <w:t>- Willing to host mentee for observership (2 weeks)? Yes / No</w:t>
      </w:r>
      <w:r>
        <w:br/>
        <w:t>- Willing to travel to mentee institution (exchange program)? Yes / No</w:t>
      </w:r>
    </w:p>
    <w:p w14:paraId="0B5FE251" w14:textId="77777777" w:rsidR="00172C45" w:rsidRDefault="00000000">
      <w:pPr>
        <w:pStyle w:val="berschrift1"/>
      </w:pPr>
      <w:r>
        <w:t>🔬 Mentorship Style &amp; Preferences</w:t>
      </w:r>
    </w:p>
    <w:p w14:paraId="7879F578" w14:textId="77777777" w:rsidR="00172C45" w:rsidRDefault="00000000">
      <w:r>
        <w:t>1. My preferred mentoring approach is:</w:t>
      </w:r>
      <w:r>
        <w:br/>
        <w:t>☐ A. Directive – I provide clear guidance and structure.</w:t>
      </w:r>
      <w:r>
        <w:br/>
        <w:t>☐ B. Developmental – I support reflection and exploration.</w:t>
      </w:r>
      <w:r>
        <w:br/>
        <w:t>☐ C. Collaborative – I treat the mentorship as a partnership.</w:t>
      </w:r>
      <w:r>
        <w:br/>
        <w:t>☐ D. Sponsoring – I focus on opening doors and building networks.</w:t>
      </w:r>
    </w:p>
    <w:p w14:paraId="79CAF7B3" w14:textId="77777777" w:rsidR="00172C45" w:rsidRDefault="00000000">
      <w:r>
        <w:t>2. I tend to lead by:</w:t>
      </w:r>
      <w:r>
        <w:br/>
        <w:t>☐ A. Setting clear tasks and timelines</w:t>
      </w:r>
      <w:r>
        <w:br/>
      </w:r>
      <w:r>
        <w:lastRenderedPageBreak/>
        <w:t>☐ B. Discussing goals but allowing flexibility</w:t>
      </w:r>
      <w:r>
        <w:br/>
        <w:t>☐ C. Co-creating goals based on evolving needs</w:t>
      </w:r>
    </w:p>
    <w:p w14:paraId="7A8D78A6" w14:textId="77777777" w:rsidR="00172C45" w:rsidRDefault="00000000">
      <w:r>
        <w:t>3. The most important mentor quality I offer is:</w:t>
      </w:r>
      <w:r>
        <w:br/>
        <w:t>☐ A. Technical guidance</w:t>
      </w:r>
      <w:r>
        <w:br/>
        <w:t>☐ B. Confidence building</w:t>
      </w:r>
      <w:r>
        <w:br/>
        <w:t>☐ C. Strategic career advice</w:t>
      </w:r>
      <w:r>
        <w:br/>
        <w:t>☐ D. Access to networks</w:t>
      </w:r>
    </w:p>
    <w:p w14:paraId="205A646E" w14:textId="77777777" w:rsidR="00172C45" w:rsidRDefault="00000000">
      <w:r>
        <w:t>4. Preferred mentorship structure:</w:t>
      </w:r>
      <w:r>
        <w:br/>
        <w:t>☐ A. Highly structured and regular (agenda-based)</w:t>
      </w:r>
      <w:r>
        <w:br/>
        <w:t>☐ B. Semi-structured (flexible, goal-oriented)</w:t>
      </w:r>
      <w:r>
        <w:br/>
        <w:t>☐ C. Informal and responsive (meet when needed)</w:t>
      </w:r>
    </w:p>
    <w:p w14:paraId="46CB87A2" w14:textId="77777777" w:rsidR="00172C45" w:rsidRDefault="00000000">
      <w:r>
        <w:t>5. Preferred communication style:</w:t>
      </w:r>
      <w:r>
        <w:br/>
        <w:t>☐ A. Email</w:t>
      </w:r>
      <w:r>
        <w:br/>
        <w:t>☐ B. Video calls</w:t>
      </w:r>
      <w:r>
        <w:br/>
        <w:t>☐ C. Messaging/chat</w:t>
      </w:r>
      <w:r>
        <w:br/>
        <w:t>☐ D. In-person (where feasible)</w:t>
      </w:r>
    </w:p>
    <w:p w14:paraId="091F2A1F" w14:textId="77777777" w:rsidR="00172C45" w:rsidRDefault="00000000">
      <w:pPr>
        <w:pStyle w:val="berschrift1"/>
      </w:pPr>
      <w:r>
        <w:t>🚀 Leadership &amp; Mentorship Focus</w:t>
      </w:r>
    </w:p>
    <w:p w14:paraId="0B9F99B1" w14:textId="77777777" w:rsidR="00172C45" w:rsidRDefault="00000000">
      <w:r>
        <w:t>Please select the top 2 areas you are most enthusiastic to support:</w:t>
      </w:r>
      <w:r>
        <w:br/>
        <w:t>☐ Confidence and self-assertiveness</w:t>
      </w:r>
      <w:r>
        <w:br/>
        <w:t>☐ Academic leadership and research vision</w:t>
      </w:r>
      <w:r>
        <w:br/>
        <w:t>☐ Organizational/team leadership</w:t>
      </w:r>
      <w:r>
        <w:br/>
        <w:t>☐ Innovation and strategic thinking</w:t>
      </w:r>
      <w:r>
        <w:br/>
        <w:t>☐ Networking and visibility</w:t>
      </w:r>
      <w:r>
        <w:br/>
        <w:t>☐ Fellowship/career transition</w:t>
      </w:r>
    </w:p>
    <w:p w14:paraId="04D7D826" w14:textId="77777777" w:rsidR="00172C45" w:rsidRDefault="00000000">
      <w:pPr>
        <w:pStyle w:val="berschrift1"/>
      </w:pPr>
      <w:r>
        <w:t>💬 Optional Notes (Personal Fit)</w:t>
      </w:r>
    </w:p>
    <w:p w14:paraId="678BC9CC" w14:textId="0ECDE2F8" w:rsidR="00172C45" w:rsidRDefault="00000000">
      <w:r>
        <w:t>Please feel free to briefly describe your mentoring philosophy, personal values, or any preferences you have for mentee collaboration (max. 3 sentences):</w:t>
      </w:r>
      <w:r>
        <w:br/>
      </w:r>
    </w:p>
    <w:p w14:paraId="1EF36035" w14:textId="77777777" w:rsidR="009133B5" w:rsidRDefault="009133B5"/>
    <w:p w14:paraId="1EF95475" w14:textId="77777777" w:rsidR="009133B5" w:rsidRDefault="009133B5"/>
    <w:p w14:paraId="78C98673" w14:textId="77777777" w:rsidR="00172C45" w:rsidRDefault="00000000">
      <w:r>
        <w:br/>
        <w:t>Thank you for your commitment to mentoring the next generation of urologists.</w:t>
      </w:r>
    </w:p>
    <w:sectPr w:rsidR="00172C4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5184105">
    <w:abstractNumId w:val="8"/>
  </w:num>
  <w:num w:numId="2" w16cid:durableId="1345017158">
    <w:abstractNumId w:val="6"/>
  </w:num>
  <w:num w:numId="3" w16cid:durableId="1779979993">
    <w:abstractNumId w:val="5"/>
  </w:num>
  <w:num w:numId="4" w16cid:durableId="2027443012">
    <w:abstractNumId w:val="4"/>
  </w:num>
  <w:num w:numId="5" w16cid:durableId="2048795691">
    <w:abstractNumId w:val="7"/>
  </w:num>
  <w:num w:numId="6" w16cid:durableId="1227037368">
    <w:abstractNumId w:val="3"/>
  </w:num>
  <w:num w:numId="7" w16cid:durableId="1662351313">
    <w:abstractNumId w:val="2"/>
  </w:num>
  <w:num w:numId="8" w16cid:durableId="496893981">
    <w:abstractNumId w:val="1"/>
  </w:num>
  <w:num w:numId="9" w16cid:durableId="42484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2C45"/>
    <w:rsid w:val="00220D05"/>
    <w:rsid w:val="0029639D"/>
    <w:rsid w:val="00326F90"/>
    <w:rsid w:val="009133B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341269"/>
  <w14:defaultImageDpi w14:val="300"/>
  <w15:docId w15:val="{829631A2-DA8E-4E3E-819C-70F735E7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1878</Characters>
  <Application>Microsoft Office Word</Application>
  <DocSecurity>0</DocSecurity>
  <Lines>67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Fabian Stangl</cp:lastModifiedBy>
  <cp:revision>2</cp:revision>
  <dcterms:created xsi:type="dcterms:W3CDTF">2013-12-23T23:15:00Z</dcterms:created>
  <dcterms:modified xsi:type="dcterms:W3CDTF">2025-06-14T09:15:00Z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6f98a92d-5b72-410e-925c-cddc521b936a</vt:lpwstr>
  </property>
</Properties>
</file>