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48B3" w14:textId="09529121" w:rsidR="000C152B" w:rsidRPr="00AD5C6B" w:rsidRDefault="006F21BE">
      <w:pPr>
        <w:pStyle w:val="Title"/>
        <w:rPr>
          <w:rFonts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BD559" wp14:editId="5837C2B6">
            <wp:simplePos x="0" y="0"/>
            <wp:positionH relativeFrom="page">
              <wp:posOffset>0</wp:posOffset>
            </wp:positionH>
            <wp:positionV relativeFrom="paragraph">
              <wp:posOffset>-951230</wp:posOffset>
            </wp:positionV>
            <wp:extent cx="2905125" cy="963930"/>
            <wp:effectExtent l="0" t="0" r="9525" b="7620"/>
            <wp:wrapNone/>
            <wp:docPr id="40403053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30533" name="Picture 1" descr="A blue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F35CBC" wp14:editId="49A6A30F">
            <wp:simplePos x="0" y="0"/>
            <wp:positionH relativeFrom="page">
              <wp:posOffset>5334000</wp:posOffset>
            </wp:positionH>
            <wp:positionV relativeFrom="paragraph">
              <wp:posOffset>-939800</wp:posOffset>
            </wp:positionV>
            <wp:extent cx="2428875" cy="752475"/>
            <wp:effectExtent l="0" t="0" r="9525" b="9525"/>
            <wp:wrapNone/>
            <wp:docPr id="173023573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35735" name="Picture 2" descr="A blue and white logo&#10;&#10;AI-generated content may be incorrect."/>
                    <pic:cNvPicPr/>
                  </pic:nvPicPr>
                  <pic:blipFill rotWithShape="1">
                    <a:blip r:embed="rId7"/>
                    <a:srcRect l="5826" t="14563" r="11650" b="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CC0">
        <w:br/>
      </w:r>
      <w:r w:rsidR="00A53EE3">
        <w:t>EAU UroMent Ment</w:t>
      </w:r>
      <w:r w:rsidR="00A53EE3">
        <w:t>ee</w:t>
      </w:r>
      <w:r w:rsidR="00A53EE3">
        <w:t xml:space="preserve"> Profile Form</w:t>
      </w:r>
    </w:p>
    <w:p w14:paraId="093AB2B4" w14:textId="77777777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This one-pager collects key information to support optimal mentor-mentee matching. Please complete all sections.</w:t>
      </w:r>
    </w:p>
    <w:p w14:paraId="2BE6554B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✅</w:t>
      </w:r>
      <w:r w:rsidRPr="00AD5C6B">
        <w:rPr>
          <w:rFonts w:cstheme="majorHAnsi"/>
          <w:sz w:val="22"/>
          <w:szCs w:val="22"/>
        </w:rPr>
        <w:t xml:space="preserve"> Basic Information</w:t>
      </w:r>
    </w:p>
    <w:p w14:paraId="3E62F709" w14:textId="07C5BA73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- Full Name: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342440790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Age: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54663986"/>
          <w:placeholder>
            <w:docPart w:val="5313C31ABD4145719CE175269BF1F11D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Current Position &amp; Institution: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51496414"/>
          <w:placeholder>
            <w:docPart w:val="FE58A33DAF8549129F700E98B0B25E06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Country/Region: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889421588"/>
          <w:placeholder>
            <w:docPart w:val="82320A24963E4F8BA6FFEEEA8BA65C6D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Year in Training / Early Career Stage: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533084725"/>
          <w:placeholder>
            <w:docPart w:val="2F7D83F5242C47979B8969E086AE5866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- Languages Spoken:</w:t>
      </w:r>
      <w:r w:rsidR="006E7CC0" w:rsidRPr="00AD5C6B">
        <w:rPr>
          <w:rFonts w:asciiTheme="majorHAnsi" w:hAnsiTheme="majorHAnsi" w:cstheme="majorHAnsi"/>
        </w:rPr>
        <w:t xml:space="preserve"> </w:t>
      </w:r>
      <w:r w:rsidR="00AD5C6B">
        <w:rPr>
          <w:rFonts w:asciiTheme="majorHAnsi" w:hAnsiTheme="majorHAnsi" w:cstheme="majorHAnsi"/>
        </w:rPr>
        <w:tab/>
      </w:r>
      <w:r w:rsidR="00AD5C6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617599055"/>
          <w:placeholder>
            <w:docPart w:val="474A6539B07A4819B14A7E1BAC029E6F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5ABF779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🎯</w:t>
      </w:r>
      <w:r w:rsidRPr="00AD5C6B">
        <w:rPr>
          <w:rFonts w:cstheme="majorHAnsi"/>
          <w:sz w:val="22"/>
          <w:szCs w:val="22"/>
        </w:rPr>
        <w:t xml:space="preserve"> Career Goals (max. 3 bullets)</w:t>
      </w:r>
    </w:p>
    <w:p w14:paraId="6141C9AD" w14:textId="77777777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Examples:</w:t>
      </w:r>
      <w:r w:rsidRPr="00AD5C6B">
        <w:rPr>
          <w:rFonts w:asciiTheme="majorHAnsi" w:hAnsiTheme="majorHAnsi" w:cstheme="majorHAnsi"/>
        </w:rPr>
        <w:br/>
        <w:t>- Develop a research project in prostate cancer</w:t>
      </w:r>
      <w:r w:rsidRPr="00AD5C6B">
        <w:rPr>
          <w:rFonts w:asciiTheme="majorHAnsi" w:hAnsiTheme="majorHAnsi" w:cstheme="majorHAnsi"/>
        </w:rPr>
        <w:br/>
        <w:t>- Improve surgical confidence in laparoscopy</w:t>
      </w:r>
      <w:r w:rsidRPr="00AD5C6B">
        <w:rPr>
          <w:rFonts w:asciiTheme="majorHAnsi" w:hAnsiTheme="majorHAnsi" w:cstheme="majorHAnsi"/>
        </w:rPr>
        <w:br/>
        <w:t>- Plan for academic career progression</w:t>
      </w:r>
    </w:p>
    <w:p w14:paraId="7D4537AD" w14:textId="44FC7082" w:rsidR="002B3D83" w:rsidRPr="00AD5C6B" w:rsidRDefault="006E7CC0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28336038"/>
          <w:placeholder>
            <w:docPart w:val="84479E629DDC4D7EB2217F5A1F500CDF"/>
          </w:placeholder>
          <w:showingPlcHdr/>
        </w:sdtPr>
        <w:sdtContent>
          <w:r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166E657" w14:textId="67BEEDA4" w:rsidR="002B3D83" w:rsidRPr="00AD5C6B" w:rsidRDefault="006E7CC0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5595341"/>
          <w:placeholder>
            <w:docPart w:val="5555FA3CEC0D4D05B96B67B23FAB4F65"/>
          </w:placeholder>
          <w:showingPlcHdr/>
        </w:sdtPr>
        <w:sdtContent>
          <w:r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6EDE3596" w14:textId="4D994392" w:rsidR="002B3D83" w:rsidRPr="00AD5C6B" w:rsidRDefault="006E7CC0" w:rsidP="002B3D83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612553442"/>
          <w:placeholder>
            <w:docPart w:val="8F85C007B1DA4351B39531096802732F"/>
          </w:placeholder>
          <w:showingPlcHdr/>
        </w:sdtPr>
        <w:sdtContent>
          <w:r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3E2E144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📌</w:t>
      </w:r>
      <w:r w:rsidRPr="00AD5C6B">
        <w:rPr>
          <w:rFonts w:cstheme="majorHAnsi"/>
          <w:sz w:val="22"/>
          <w:szCs w:val="22"/>
        </w:rPr>
        <w:t xml:space="preserve"> Mentorship Needs (rank or select your top needs)</w:t>
      </w:r>
    </w:p>
    <w:p w14:paraId="21E8CB5E" w14:textId="5B719403" w:rsidR="000C152B" w:rsidRPr="00AD5C6B" w:rsidRDefault="006E7CC0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9934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Career planning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891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Publishing guidance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48236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Research design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88559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Leadership development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5230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Confidence/assertiveness coaching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56916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International networking</w:t>
      </w:r>
      <w:r w:rsidR="00400C6A"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14095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AD5C6B">
        <w:rPr>
          <w:rFonts w:asciiTheme="majorHAnsi" w:hAnsiTheme="majorHAnsi" w:cstheme="majorHAnsi"/>
        </w:rPr>
        <w:t xml:space="preserve"> </w:t>
      </w:r>
      <w:r w:rsidR="00400C6A" w:rsidRPr="00AD5C6B">
        <w:rPr>
          <w:rFonts w:asciiTheme="majorHAnsi" w:hAnsiTheme="majorHAnsi" w:cstheme="majorHAnsi"/>
        </w:rPr>
        <w:t>Fellowship preparation</w:t>
      </w:r>
    </w:p>
    <w:p w14:paraId="110D89FF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275077D5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7ACE8A92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lastRenderedPageBreak/>
        <w:t>🔍</w:t>
      </w:r>
      <w:r w:rsidRPr="00AD5C6B">
        <w:rPr>
          <w:rFonts w:cstheme="majorHAnsi"/>
          <w:sz w:val="22"/>
          <w:szCs w:val="22"/>
        </w:rPr>
        <w:t xml:space="preserve"> Clinical/Research Interests (max. 5)</w:t>
      </w:r>
    </w:p>
    <w:p w14:paraId="60A6F06F" w14:textId="2C9971C0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Examples: Uro-oncology, infections, andrology, reconstructive urology</w:t>
      </w:r>
      <w:r w:rsidRPr="00AD5C6B">
        <w:rPr>
          <w:rFonts w:asciiTheme="majorHAnsi" w:hAnsiTheme="majorHAnsi" w:cstheme="majorHAnsi"/>
        </w:rPr>
        <w:br/>
        <w:t>1.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882446561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2.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17048153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3.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363013534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4.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280177720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>5.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684393353"/>
          <w:placeholder>
            <w:docPart w:val="DefaultPlaceholder_-1854013440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F62B3A7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📅</w:t>
      </w:r>
      <w:r w:rsidRPr="00AD5C6B">
        <w:rPr>
          <w:rFonts w:cstheme="majorHAnsi"/>
          <w:sz w:val="22"/>
          <w:szCs w:val="22"/>
        </w:rPr>
        <w:t xml:space="preserve"> Availability &amp; Preferences</w:t>
      </w:r>
    </w:p>
    <w:p w14:paraId="08930C00" w14:textId="0D94717C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- Preferred frequency of meetings (e.g., monthly, bi-weekly)</w:t>
      </w:r>
      <w:r w:rsidR="002B3D83" w:rsidRPr="00AD5C6B">
        <w:rPr>
          <w:rFonts w:asciiTheme="majorHAnsi" w:hAnsiTheme="majorHAnsi" w:cstheme="majorHAnsi"/>
        </w:rPr>
        <w:t>:</w:t>
      </w:r>
      <w:r w:rsidR="006E7CC0" w:rsidRPr="00AD5C6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39805222"/>
          <w:placeholder>
            <w:docPart w:val="68E7A566E0EF4F5B9A92C4B5518FEB2D"/>
          </w:placeholder>
          <w:showingPlcHdr/>
        </w:sdtPr>
        <w:sdtContent>
          <w:r w:rsidR="006E7CC0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AD5C6B">
        <w:rPr>
          <w:rFonts w:asciiTheme="majorHAnsi" w:hAnsiTheme="majorHAnsi" w:cstheme="majorHAnsi"/>
        </w:rPr>
        <w:br/>
        <w:t xml:space="preserve">- Open to observership (2-week visit)? </w:t>
      </w:r>
      <w:sdt>
        <w:sdtPr>
          <w:rPr>
            <w:rFonts w:asciiTheme="majorHAnsi" w:hAnsiTheme="majorHAnsi" w:cstheme="majorHAnsi"/>
          </w:rPr>
          <w:id w:val="-158914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 xml:space="preserve">Yes / </w:t>
      </w:r>
      <w:sdt>
        <w:sdtPr>
          <w:rPr>
            <w:rFonts w:asciiTheme="majorHAnsi" w:hAnsiTheme="majorHAnsi" w:cstheme="majorHAnsi"/>
          </w:rPr>
          <w:id w:val="147872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No</w:t>
      </w:r>
      <w:r w:rsidRPr="00AD5C6B">
        <w:rPr>
          <w:rFonts w:asciiTheme="majorHAnsi" w:hAnsiTheme="majorHAnsi" w:cstheme="majorHAnsi"/>
        </w:rPr>
        <w:br/>
        <w:t xml:space="preserve">- Able to host mentor at your institution? </w:t>
      </w:r>
      <w:sdt>
        <w:sdtPr>
          <w:rPr>
            <w:rFonts w:asciiTheme="majorHAnsi" w:hAnsiTheme="majorHAnsi" w:cstheme="majorHAnsi"/>
          </w:rPr>
          <w:id w:val="-39496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 xml:space="preserve">Yes / </w:t>
      </w:r>
      <w:sdt>
        <w:sdtPr>
          <w:rPr>
            <w:rFonts w:asciiTheme="majorHAnsi" w:hAnsiTheme="majorHAnsi" w:cstheme="majorHAnsi"/>
          </w:rPr>
          <w:id w:val="-199340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9459AF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No</w:t>
      </w:r>
    </w:p>
    <w:p w14:paraId="0C401912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🔬</w:t>
      </w:r>
      <w:r w:rsidRPr="00AD5C6B">
        <w:rPr>
          <w:rFonts w:cstheme="majorHAnsi"/>
          <w:sz w:val="22"/>
          <w:szCs w:val="22"/>
        </w:rPr>
        <w:t xml:space="preserve"> Mentorship Style &amp; Preferences</w:t>
      </w:r>
    </w:p>
    <w:p w14:paraId="120E7C71" w14:textId="250E84C9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1. My preferred mentoring style is: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55206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Directive – I value clear guidance and structure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22858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Developmental – I benefit from reflection and exploration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3608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Collaborative – I enjoy a two-way mentoring relationship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316694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Sponsoring – I seek exposure and networking support</w:t>
      </w:r>
    </w:p>
    <w:p w14:paraId="50C8B7AB" w14:textId="1A4D7C3B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2. I work best when: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91898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Goals are clearly defined and structured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96842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There's room for flexibility and exploration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27213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CC0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I'm challenged to grow beyond my comfort zone</w:t>
      </w:r>
    </w:p>
    <w:p w14:paraId="3F3AF2F0" w14:textId="589FEE96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3. Preferred mentorship structure: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2668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Highly structured (agenda-based, regular meetings)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216728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Semi-structured (goal-oriented, flexible)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79605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Informal and adaptive (meet as needed)</w:t>
      </w:r>
    </w:p>
    <w:p w14:paraId="5386B688" w14:textId="24BDBCB8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4. Preferred communication style: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37346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Email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32565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Video calls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50142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Messaging/chat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56352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Pr="00AD5C6B">
        <w:rPr>
          <w:rFonts w:asciiTheme="majorHAnsi" w:hAnsiTheme="majorHAnsi" w:cstheme="majorHAnsi"/>
        </w:rPr>
        <w:t xml:space="preserve"> In-person (where feasible)</w:t>
      </w:r>
    </w:p>
    <w:p w14:paraId="28D1B6BE" w14:textId="77777777" w:rsidR="009459AF" w:rsidRDefault="009459AF">
      <w:pPr>
        <w:rPr>
          <w:rFonts w:ascii="Segoe UI Emoji" w:eastAsiaTheme="majorEastAsia" w:hAnsi="Segoe UI Emoji" w:cs="Segoe UI Emoji"/>
          <w:b/>
          <w:bCs/>
          <w:color w:val="365F91" w:themeColor="accent1" w:themeShade="BF"/>
        </w:rPr>
      </w:pPr>
      <w:r>
        <w:rPr>
          <w:rFonts w:ascii="Segoe UI Emoji" w:hAnsi="Segoe UI Emoji" w:cs="Segoe UI Emoji"/>
        </w:rPr>
        <w:br w:type="page"/>
      </w:r>
    </w:p>
    <w:p w14:paraId="721554F9" w14:textId="12D24C9C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lastRenderedPageBreak/>
        <w:t>🚀</w:t>
      </w:r>
      <w:r w:rsidRPr="00AD5C6B">
        <w:rPr>
          <w:rFonts w:cstheme="majorHAnsi"/>
          <w:sz w:val="22"/>
          <w:szCs w:val="22"/>
        </w:rPr>
        <w:t xml:space="preserve"> Leadership Development Goals (select up to 2)</w:t>
      </w:r>
    </w:p>
    <w:p w14:paraId="3769BEEE" w14:textId="15B160DD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Confidence and self-assertiveness</w:t>
      </w:r>
      <w:r w:rsidRPr="00AD5C6B">
        <w:rPr>
          <w:rFonts w:asciiTheme="majorHAnsi" w:hAnsiTheme="majorHAnsi" w:cstheme="majorHAnsi"/>
        </w:rPr>
        <w:br/>
        <w:t>Academic leadership and research vision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46967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Organizational/team leadership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431859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Innovation and strategic thinking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92056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Networking and visibility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83649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F3" w:rsidRPr="00AD5C6B">
            <w:rPr>
              <w:rFonts w:ascii="Segoe UI Symbol" w:eastAsia="MS Gothic" w:hAnsi="Segoe UI Symbol" w:cs="Segoe UI Symbol"/>
            </w:rPr>
            <w:t>☐</w:t>
          </w:r>
        </w:sdtContent>
      </w:sdt>
      <w:r w:rsidR="00323A0F" w:rsidRPr="00AD5C6B">
        <w:rPr>
          <w:rFonts w:asciiTheme="majorHAnsi" w:hAnsiTheme="majorHAnsi" w:cstheme="majorHAnsi"/>
        </w:rPr>
        <w:t xml:space="preserve"> </w:t>
      </w:r>
      <w:r w:rsidRPr="00AD5C6B">
        <w:rPr>
          <w:rFonts w:asciiTheme="majorHAnsi" w:hAnsiTheme="majorHAnsi" w:cstheme="majorHAnsi"/>
        </w:rPr>
        <w:t>Fellowship/career transition</w:t>
      </w:r>
    </w:p>
    <w:p w14:paraId="6ECE8EA5" w14:textId="77777777" w:rsidR="000C152B" w:rsidRPr="00AD5C6B" w:rsidRDefault="00400C6A">
      <w:pPr>
        <w:pStyle w:val="Heading1"/>
        <w:rPr>
          <w:rFonts w:cstheme="majorHAnsi"/>
          <w:sz w:val="22"/>
          <w:szCs w:val="22"/>
        </w:rPr>
      </w:pPr>
      <w:r w:rsidRPr="00AD5C6B">
        <w:rPr>
          <w:rFonts w:ascii="Segoe UI Emoji" w:hAnsi="Segoe UI Emoji" w:cs="Segoe UI Emoji"/>
          <w:sz w:val="22"/>
          <w:szCs w:val="22"/>
        </w:rPr>
        <w:t>💬</w:t>
      </w:r>
      <w:r w:rsidRPr="00AD5C6B">
        <w:rPr>
          <w:rFonts w:cstheme="majorHAnsi"/>
          <w:sz w:val="22"/>
          <w:szCs w:val="22"/>
        </w:rPr>
        <w:t xml:space="preserve"> Motivation or Personal Statement (Optional)</w:t>
      </w:r>
    </w:p>
    <w:p w14:paraId="05433626" w14:textId="713265A4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What are you hoping for from a mentor? (max. 3 sentences):</w:t>
      </w:r>
      <w:r w:rsidRPr="00AD5C6B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901413838"/>
          <w:placeholder>
            <w:docPart w:val="DefaultPlaceholder_-1854013440"/>
          </w:placeholder>
          <w:showingPlcHdr/>
        </w:sdtPr>
        <w:sdtContent>
          <w:r w:rsidR="00F755F3" w:rsidRPr="00AD5C6B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4A1433AE" w14:textId="77777777" w:rsidR="002B3D83" w:rsidRPr="00AD5C6B" w:rsidRDefault="002B3D83">
      <w:pPr>
        <w:rPr>
          <w:rFonts w:asciiTheme="majorHAnsi" w:hAnsiTheme="majorHAnsi" w:cstheme="majorHAnsi"/>
        </w:rPr>
      </w:pPr>
    </w:p>
    <w:p w14:paraId="67D2EFF3" w14:textId="77777777" w:rsidR="009459AF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br/>
        <w:t xml:space="preserve">Thank you for your interest in the UroMent programme. </w:t>
      </w:r>
    </w:p>
    <w:p w14:paraId="7E80F9FC" w14:textId="406E7031" w:rsidR="000C152B" w:rsidRPr="00AD5C6B" w:rsidRDefault="00400C6A">
      <w:pPr>
        <w:rPr>
          <w:rFonts w:asciiTheme="majorHAnsi" w:hAnsiTheme="majorHAnsi" w:cstheme="majorHAnsi"/>
        </w:rPr>
      </w:pPr>
      <w:r w:rsidRPr="00AD5C6B">
        <w:rPr>
          <w:rFonts w:asciiTheme="majorHAnsi" w:hAnsiTheme="majorHAnsi" w:cstheme="majorHAnsi"/>
        </w:rPr>
        <w:t>We look forward to supporting your journey.</w:t>
      </w:r>
    </w:p>
    <w:sectPr w:rsidR="000C152B" w:rsidRPr="00AD5C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F2443"/>
    <w:multiLevelType w:val="hybridMultilevel"/>
    <w:tmpl w:val="A62465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95F"/>
    <w:multiLevelType w:val="hybridMultilevel"/>
    <w:tmpl w:val="485440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D52D6"/>
    <w:multiLevelType w:val="hybridMultilevel"/>
    <w:tmpl w:val="4FD63A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A0900"/>
    <w:multiLevelType w:val="hybridMultilevel"/>
    <w:tmpl w:val="C7B8974C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9954854">
    <w:abstractNumId w:val="8"/>
  </w:num>
  <w:num w:numId="2" w16cid:durableId="459349989">
    <w:abstractNumId w:val="6"/>
  </w:num>
  <w:num w:numId="3" w16cid:durableId="506095589">
    <w:abstractNumId w:val="5"/>
  </w:num>
  <w:num w:numId="4" w16cid:durableId="337537424">
    <w:abstractNumId w:val="4"/>
  </w:num>
  <w:num w:numId="5" w16cid:durableId="440609738">
    <w:abstractNumId w:val="7"/>
  </w:num>
  <w:num w:numId="6" w16cid:durableId="1103837100">
    <w:abstractNumId w:val="3"/>
  </w:num>
  <w:num w:numId="7" w16cid:durableId="1670601928">
    <w:abstractNumId w:val="2"/>
  </w:num>
  <w:num w:numId="8" w16cid:durableId="148907048">
    <w:abstractNumId w:val="1"/>
  </w:num>
  <w:num w:numId="9" w16cid:durableId="260913600">
    <w:abstractNumId w:val="0"/>
  </w:num>
  <w:num w:numId="10" w16cid:durableId="247808927">
    <w:abstractNumId w:val="11"/>
  </w:num>
  <w:num w:numId="11" w16cid:durableId="136457365">
    <w:abstractNumId w:val="9"/>
  </w:num>
  <w:num w:numId="12" w16cid:durableId="1638992248">
    <w:abstractNumId w:val="12"/>
  </w:num>
  <w:num w:numId="13" w16cid:durableId="747655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KcNqyn/9UvyX9+67ZcACQYGNycl9j7jYt9Z0Spbo3aT/NcQ8mnnV6UwsZ8ZjRaf7XLzHHbmif2YRbk0Kb8cOQ==" w:salt="lcx8syuUkK8GDiyG5QPn9A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52B"/>
    <w:rsid w:val="0015074B"/>
    <w:rsid w:val="001A2E65"/>
    <w:rsid w:val="00220D05"/>
    <w:rsid w:val="0029639D"/>
    <w:rsid w:val="002A09DF"/>
    <w:rsid w:val="002B3D83"/>
    <w:rsid w:val="00323A0F"/>
    <w:rsid w:val="00326F90"/>
    <w:rsid w:val="00400C6A"/>
    <w:rsid w:val="006472DD"/>
    <w:rsid w:val="006E7CC0"/>
    <w:rsid w:val="006F21BE"/>
    <w:rsid w:val="009459AF"/>
    <w:rsid w:val="00A53EE3"/>
    <w:rsid w:val="00AA1D8D"/>
    <w:rsid w:val="00AD5C6B"/>
    <w:rsid w:val="00B47730"/>
    <w:rsid w:val="00CB0664"/>
    <w:rsid w:val="00D93818"/>
    <w:rsid w:val="00F75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9729C"/>
  <w14:defaultImageDpi w14:val="300"/>
  <w15:docId w15:val="{829631A2-DA8E-4E3E-819C-70F735E7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6E7C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907F-2EF1-4FE7-8996-9CA4074EBFD5}"/>
      </w:docPartPr>
      <w:docPartBody>
        <w:p w:rsidR="008C0A6C" w:rsidRDefault="00A67AF4"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C31ABD4145719CE175269BF1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CE9C-70AA-4ACB-A7D5-A3E1F312F976}"/>
      </w:docPartPr>
      <w:docPartBody>
        <w:p w:rsidR="008C0A6C" w:rsidRDefault="00A67AF4" w:rsidP="00A67AF4">
          <w:pPr>
            <w:pStyle w:val="5313C31ABD4145719CE175269BF1F11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8A33DAF8549129F700E98B0B25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D005-6A9F-4FEC-94E9-67DFCA3621CD}"/>
      </w:docPartPr>
      <w:docPartBody>
        <w:p w:rsidR="008C0A6C" w:rsidRDefault="00A67AF4" w:rsidP="00A67AF4">
          <w:pPr>
            <w:pStyle w:val="FE58A33DAF8549129F700E98B0B25E06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20A24963E4F8BA6FFEEEA8BA6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3A51-E7D7-4846-962E-21693C91DAC2}"/>
      </w:docPartPr>
      <w:docPartBody>
        <w:p w:rsidR="008C0A6C" w:rsidRDefault="00A67AF4" w:rsidP="00A67AF4">
          <w:pPr>
            <w:pStyle w:val="82320A24963E4F8BA6FFEEEA8BA65C6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D83F5242C47979B8969E086AE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A1AE-1FA9-4E25-BC6B-EE372D335862}"/>
      </w:docPartPr>
      <w:docPartBody>
        <w:p w:rsidR="008C0A6C" w:rsidRDefault="00A67AF4" w:rsidP="00A67AF4">
          <w:pPr>
            <w:pStyle w:val="2F7D83F5242C47979B8969E086AE5866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A6539B07A4819B14A7E1BAC02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35DE-A0D8-4F70-BC49-C5CCE0A9F027}"/>
      </w:docPartPr>
      <w:docPartBody>
        <w:p w:rsidR="008C0A6C" w:rsidRDefault="00A67AF4" w:rsidP="00A67AF4">
          <w:pPr>
            <w:pStyle w:val="474A6539B07A4819B14A7E1BAC029E6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79E629DDC4D7EB2217F5A1F500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EDBFB-2A94-45B2-8481-36105FBB0F31}"/>
      </w:docPartPr>
      <w:docPartBody>
        <w:p w:rsidR="008C0A6C" w:rsidRDefault="00A67AF4" w:rsidP="00A67AF4">
          <w:pPr>
            <w:pStyle w:val="84479E629DDC4D7EB2217F5A1F500CD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5FA3CEC0D4D05B96B67B23FAB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E863-C2CA-42CA-BA4A-80B55BEAFC83}"/>
      </w:docPartPr>
      <w:docPartBody>
        <w:p w:rsidR="008C0A6C" w:rsidRDefault="00A67AF4" w:rsidP="00A67AF4">
          <w:pPr>
            <w:pStyle w:val="5555FA3CEC0D4D05B96B67B23FAB4F65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5C007B1DA4351B39531096802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A390-62A0-4A56-BE96-C3947C904705}"/>
      </w:docPartPr>
      <w:docPartBody>
        <w:p w:rsidR="008C0A6C" w:rsidRDefault="00A67AF4" w:rsidP="00A67AF4">
          <w:pPr>
            <w:pStyle w:val="8F85C007B1DA4351B39531096802732F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7A566E0EF4F5B9A92C4B5518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0FAF-06A2-4B8C-B1B9-AFBB08FB1A7A}"/>
      </w:docPartPr>
      <w:docPartBody>
        <w:p w:rsidR="008C0A6C" w:rsidRDefault="00A67AF4" w:rsidP="00A67AF4">
          <w:pPr>
            <w:pStyle w:val="68E7A566E0EF4F5B9A92C4B5518FEB2D"/>
          </w:pPr>
          <w:r w:rsidRPr="006B72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4"/>
    <w:rsid w:val="001A2E65"/>
    <w:rsid w:val="008C0A6C"/>
    <w:rsid w:val="00A6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AF4"/>
    <w:rPr>
      <w:color w:val="666666"/>
    </w:rPr>
  </w:style>
  <w:style w:type="paragraph" w:customStyle="1" w:styleId="5313C31ABD4145719CE175269BF1F11D">
    <w:name w:val="5313C31ABD4145719CE175269BF1F11D"/>
    <w:rsid w:val="00A67AF4"/>
  </w:style>
  <w:style w:type="paragraph" w:customStyle="1" w:styleId="FE58A33DAF8549129F700E98B0B25E06">
    <w:name w:val="FE58A33DAF8549129F700E98B0B25E06"/>
    <w:rsid w:val="00A67AF4"/>
  </w:style>
  <w:style w:type="paragraph" w:customStyle="1" w:styleId="82320A24963E4F8BA6FFEEEA8BA65C6D">
    <w:name w:val="82320A24963E4F8BA6FFEEEA8BA65C6D"/>
    <w:rsid w:val="00A67AF4"/>
  </w:style>
  <w:style w:type="paragraph" w:customStyle="1" w:styleId="2F7D83F5242C47979B8969E086AE5866">
    <w:name w:val="2F7D83F5242C47979B8969E086AE5866"/>
    <w:rsid w:val="00A67AF4"/>
  </w:style>
  <w:style w:type="paragraph" w:customStyle="1" w:styleId="474A6539B07A4819B14A7E1BAC029E6F">
    <w:name w:val="474A6539B07A4819B14A7E1BAC029E6F"/>
    <w:rsid w:val="00A67AF4"/>
  </w:style>
  <w:style w:type="paragraph" w:customStyle="1" w:styleId="84479E629DDC4D7EB2217F5A1F500CDF">
    <w:name w:val="84479E629DDC4D7EB2217F5A1F500CDF"/>
    <w:rsid w:val="00A67AF4"/>
  </w:style>
  <w:style w:type="paragraph" w:customStyle="1" w:styleId="5555FA3CEC0D4D05B96B67B23FAB4F65">
    <w:name w:val="5555FA3CEC0D4D05B96B67B23FAB4F65"/>
    <w:rsid w:val="00A67AF4"/>
  </w:style>
  <w:style w:type="paragraph" w:customStyle="1" w:styleId="8F85C007B1DA4351B39531096802732F">
    <w:name w:val="8F85C007B1DA4351B39531096802732F"/>
    <w:rsid w:val="00A67AF4"/>
  </w:style>
  <w:style w:type="paragraph" w:customStyle="1" w:styleId="5183C0047C1241B4BA47134B815B0CDB">
    <w:name w:val="5183C0047C1241B4BA47134B815B0CDB"/>
    <w:rsid w:val="00A67AF4"/>
  </w:style>
  <w:style w:type="paragraph" w:customStyle="1" w:styleId="68E7A566E0EF4F5B9A92C4B5518FEB2D">
    <w:name w:val="68E7A566E0EF4F5B9A92C4B5518FEB2D"/>
    <w:rsid w:val="00A67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Ilse Grotenbreg</cp:lastModifiedBy>
  <cp:revision>11</cp:revision>
  <dcterms:created xsi:type="dcterms:W3CDTF">2025-11-04T06:55:00Z</dcterms:created>
  <dcterms:modified xsi:type="dcterms:W3CDTF">2025-11-11T11:05:00Z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14aea281-4b11-40c9-ac4a-cd1320ff96a9</vt:lpwstr>
  </property>
</Properties>
</file>